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760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86MS0063-01-2025-003669-20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Яворского Игоря Юрьевича,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магазине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Яворский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Яворский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5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Яворский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Яворского И.Ю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Яворского Игоря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760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8">
    <w:name w:val="cat-UserDefined grp-2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